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C1F0" w14:textId="77777777" w:rsidR="00E52FF5" w:rsidRDefault="00430BE9">
      <w:r>
        <w:rPr>
          <w:noProof/>
        </w:rPr>
        <w:drawing>
          <wp:inline distT="0" distB="0" distL="0" distR="0" wp14:anchorId="6FD17749" wp14:editId="51DA2C52">
            <wp:extent cx="2743200" cy="144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D76576-C9AF-4407-B523-A49B15D1327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0DDEB" w14:textId="77777777" w:rsidR="00E52FF5" w:rsidRDefault="00E52FF5"/>
    <w:p w14:paraId="120E5006" w14:textId="77777777" w:rsidR="00E52FF5" w:rsidRDefault="00430BE9">
      <w:pPr>
        <w:pStyle w:val="Heading1"/>
      </w:pPr>
      <w:r>
        <w:t>STL Warriors Baseball Club</w:t>
      </w:r>
    </w:p>
    <w:p w14:paraId="4A20ACE1" w14:textId="77777777" w:rsidR="00E52FF5" w:rsidRDefault="00430BE9">
      <w:pPr>
        <w:pStyle w:val="Heading2"/>
      </w:pPr>
      <w:r>
        <w:t>Player Code of Conduct</w:t>
      </w:r>
    </w:p>
    <w:p w14:paraId="6294FE24" w14:textId="77777777" w:rsidR="00E52FF5" w:rsidRDefault="00430BE9">
      <w:r>
        <w:t>(Inspired by The Matheny Manifesto)</w:t>
      </w:r>
    </w:p>
    <w:p w14:paraId="08E69315" w14:textId="77777777" w:rsidR="00E52FF5" w:rsidRDefault="00430BE9">
      <w:r>
        <w:t>As a PLAYER for STL Warriors Baseball Club, I agree to the following values and behaviors:</w:t>
      </w:r>
      <w:r>
        <w:br/>
      </w:r>
    </w:p>
    <w:p w14:paraId="10A5449B" w14:textId="77777777" w:rsidR="00E52FF5" w:rsidRDefault="00430BE9">
      <w:r>
        <w:t>1. I will always give my best effort, at practices and games.</w:t>
      </w:r>
    </w:p>
    <w:p w14:paraId="2F4595B9" w14:textId="77777777" w:rsidR="00E52FF5" w:rsidRDefault="00430BE9">
      <w:r>
        <w:t xml:space="preserve">2. I </w:t>
      </w:r>
      <w:r>
        <w:t>will respect my coaches, teammates, umpires, and opponents.</w:t>
      </w:r>
    </w:p>
    <w:p w14:paraId="1B8DA284" w14:textId="77777777" w:rsidR="00E52FF5" w:rsidRDefault="00430BE9">
      <w:r>
        <w:t>3. I will be a good teammate, encouraging others and playing for the team, not just for myself.</w:t>
      </w:r>
    </w:p>
    <w:p w14:paraId="23A0604C" w14:textId="77777777" w:rsidR="00E52FF5" w:rsidRDefault="00430BE9">
      <w:r>
        <w:t>4. I will hustle on and off the field and show a positive attitude.</w:t>
      </w:r>
    </w:p>
    <w:p w14:paraId="5A9AFBE1" w14:textId="3D90CFA2" w:rsidR="00E52FF5" w:rsidRDefault="00430BE9">
      <w:r>
        <w:t>5. I will learn from mistakes and always strive to improve by being on-time for practice &amp; getting work outside of regularly scheduled team practices</w:t>
      </w:r>
      <w:r>
        <w:t>.</w:t>
      </w:r>
    </w:p>
    <w:p w14:paraId="06BDD064" w14:textId="77777777" w:rsidR="00E52FF5" w:rsidRDefault="00430BE9">
      <w:r>
        <w:t>6. I will take responsibility for my actions and my attendance.</w:t>
      </w:r>
    </w:p>
    <w:p w14:paraId="3AF04426" w14:textId="77777777" w:rsidR="00E52FF5" w:rsidRDefault="00430BE9">
      <w:r>
        <w:t>7. I will honor the game and the Warrior way, on and off the field.</w:t>
      </w:r>
    </w:p>
    <w:p w14:paraId="2E734C02" w14:textId="77777777" w:rsidR="00E52FF5" w:rsidRDefault="00430BE9">
      <w:r>
        <w:br/>
        <w:t>By signing below, I acknowledge and commit to the STL Warriors Player Code of Conduct. I understand that by living these values, I am helping build a stronger team, becoming a better player, and growing as a person.</w:t>
      </w:r>
    </w:p>
    <w:p w14:paraId="1837B947" w14:textId="78B78E49" w:rsidR="00E52FF5" w:rsidRDefault="00430BE9">
      <w:r>
        <w:br/>
      </w:r>
      <w:r>
        <w:br/>
        <w:t>Player Name: _________________________________________________________________________________________</w:t>
      </w:r>
    </w:p>
    <w:p w14:paraId="2CCB9663" w14:textId="3432E3F8" w:rsidR="00E52FF5" w:rsidRDefault="00430BE9">
      <w:r>
        <w:t>Player Signature: _____________________________________________________________________________________</w:t>
      </w:r>
    </w:p>
    <w:p w14:paraId="19551348" w14:textId="3D7C77F2" w:rsidR="00E52FF5" w:rsidRDefault="00430BE9">
      <w:r>
        <w:t>Date: ___________________________________________________________________________________________________</w:t>
      </w:r>
    </w:p>
    <w:sectPr w:rsidR="00E52F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2502718">
    <w:abstractNumId w:val="8"/>
  </w:num>
  <w:num w:numId="2" w16cid:durableId="97021746">
    <w:abstractNumId w:val="6"/>
  </w:num>
  <w:num w:numId="3" w16cid:durableId="565576375">
    <w:abstractNumId w:val="5"/>
  </w:num>
  <w:num w:numId="4" w16cid:durableId="1328899288">
    <w:abstractNumId w:val="4"/>
  </w:num>
  <w:num w:numId="5" w16cid:durableId="1619331501">
    <w:abstractNumId w:val="7"/>
  </w:num>
  <w:num w:numId="6" w16cid:durableId="614947967">
    <w:abstractNumId w:val="3"/>
  </w:num>
  <w:num w:numId="7" w16cid:durableId="2124104594">
    <w:abstractNumId w:val="2"/>
  </w:num>
  <w:num w:numId="8" w16cid:durableId="249656926">
    <w:abstractNumId w:val="1"/>
  </w:num>
  <w:num w:numId="9" w16cid:durableId="119861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0BE9"/>
    <w:rsid w:val="00AA1D8D"/>
    <w:rsid w:val="00B47730"/>
    <w:rsid w:val="00CB0664"/>
    <w:rsid w:val="00E52FF5"/>
    <w:rsid w:val="00F96C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C89BA"/>
  <w14:defaultImageDpi w14:val="300"/>
  <w15:docId w15:val="{012ED7D6-5808-42C9-8727-C510AB8A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Winscher, Kevin L     CLAY</cp:lastModifiedBy>
  <cp:revision>2</cp:revision>
  <dcterms:created xsi:type="dcterms:W3CDTF">2025-06-09T19:40:00Z</dcterms:created>
  <dcterms:modified xsi:type="dcterms:W3CDTF">2025-06-09T19:40:00Z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2738e9-8734-424c-87a8-055380ba235d_Enabled">
    <vt:lpwstr>true</vt:lpwstr>
  </property>
  <property fmtid="{D5CDD505-2E9C-101B-9397-08002B2CF9AE}" pid="3" name="MSIP_Label_bb2738e9-8734-424c-87a8-055380ba235d_SetDate">
    <vt:lpwstr>2025-06-09T19:40:14Z</vt:lpwstr>
  </property>
  <property fmtid="{D5CDD505-2E9C-101B-9397-08002B2CF9AE}" pid="4" name="MSIP_Label_bb2738e9-8734-424c-87a8-055380ba235d_Method">
    <vt:lpwstr>Standard</vt:lpwstr>
  </property>
  <property fmtid="{D5CDD505-2E9C-101B-9397-08002B2CF9AE}" pid="5" name="MSIP_Label_bb2738e9-8734-424c-87a8-055380ba235d_Name">
    <vt:lpwstr>Confidential</vt:lpwstr>
  </property>
  <property fmtid="{D5CDD505-2E9C-101B-9397-08002B2CF9AE}" pid="6" name="MSIP_Label_bb2738e9-8734-424c-87a8-055380ba235d_SiteId">
    <vt:lpwstr>445772dd-7014-46ab-b7a0-bcaafc1cc5ff</vt:lpwstr>
  </property>
  <property fmtid="{D5CDD505-2E9C-101B-9397-08002B2CF9AE}" pid="7" name="MSIP_Label_bb2738e9-8734-424c-87a8-055380ba235d_ActionId">
    <vt:lpwstr>9454b858-b4e3-4531-8b75-91f5f1a9ea06</vt:lpwstr>
  </property>
  <property fmtid="{D5CDD505-2E9C-101B-9397-08002B2CF9AE}" pid="8" name="MSIP_Label_bb2738e9-8734-424c-87a8-055380ba235d_ContentBits">
    <vt:lpwstr>0</vt:lpwstr>
  </property>
  <property fmtid="{D5CDD505-2E9C-101B-9397-08002B2CF9AE}" pid="9" name="MSIP_Label_bb2738e9-8734-424c-87a8-055380ba235d_Tag">
    <vt:lpwstr>10, 3, 0, 1</vt:lpwstr>
  </property>
</Properties>
</file>